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</w:t>
      </w:r>
      <w:bookmarkStart w:id="0" w:name="_GoBack"/>
      <w:bookmarkEnd w:id="0"/>
      <w:r w:rsidRPr="00B43D64">
        <w:rPr>
          <w:sz w:val="36"/>
          <w:szCs w:val="32"/>
          <w:u w:val="dotted"/>
        </w:rPr>
        <w:t xml:space="preserve">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cp:keywords/>
  <cp:lastModifiedBy>user1</cp:lastModifiedBy>
  <cp:revision>12</cp:revision>
  <cp:lastPrinted>2021-10-15T13:51:00Z</cp:lastPrinted>
  <dcterms:created xsi:type="dcterms:W3CDTF">2019-11-13T12:05:00Z</dcterms:created>
  <dcterms:modified xsi:type="dcterms:W3CDTF">2021-10-15T13:52:00Z</dcterms:modified>
</cp:coreProperties>
</file>